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4318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образованием Администрации Первомайского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Первомайского района Томской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Беляйская ООШ Первомайского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Голубкова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903156)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п. Беляй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431849" w:id="5"/>
    <w:p>
      <w:pPr>
        <w:sectPr>
          <w:pgSz w:w="11906" w:h="16383" w:orient="portrait"/>
        </w:sectPr>
      </w:pPr>
    </w:p>
    <w:bookmarkEnd w:id="5"/>
    <w:bookmarkEnd w:id="0"/>
    <w:bookmarkStart w:name="block-64318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431850" w:id="8"/>
    <w:p>
      <w:pPr>
        <w:sectPr>
          <w:pgSz w:w="11906" w:h="16383" w:orient="portrait"/>
        </w:sectPr>
      </w:pPr>
    </w:p>
    <w:bookmarkEnd w:id="8"/>
    <w:bookmarkEnd w:id="6"/>
    <w:bookmarkStart w:name="block-643185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6431851" w:id="10"/>
    <w:p>
      <w:pPr>
        <w:sectPr>
          <w:pgSz w:w="11906" w:h="16383" w:orient="portrait"/>
        </w:sectPr>
      </w:pPr>
    </w:p>
    <w:bookmarkEnd w:id="10"/>
    <w:bookmarkEnd w:id="9"/>
    <w:bookmarkStart w:name="block-643185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6431852" w:id="12"/>
    <w:p>
      <w:pPr>
        <w:sectPr>
          <w:pgSz w:w="11906" w:h="16383" w:orient="portrait"/>
        </w:sectPr>
      </w:pPr>
    </w:p>
    <w:bookmarkEnd w:id="12"/>
    <w:bookmarkEnd w:id="11"/>
    <w:bookmarkStart w:name="block-643185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31854" w:id="14"/>
    <w:p>
      <w:pPr>
        <w:sectPr>
          <w:pgSz w:w="16383" w:h="11906" w:orient="landscape"/>
        </w:sectPr>
      </w:pPr>
    </w:p>
    <w:bookmarkEnd w:id="14"/>
    <w:bookmarkEnd w:id="13"/>
    <w:bookmarkStart w:name="block-643185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31855" w:id="16"/>
    <w:p>
      <w:pPr>
        <w:sectPr>
          <w:pgSz w:w="16383" w:h="11906" w:orient="landscape"/>
        </w:sectPr>
      </w:pPr>
    </w:p>
    <w:bookmarkEnd w:id="16"/>
    <w:bookmarkEnd w:id="15"/>
    <w:bookmarkStart w:name="block-643185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7–9 классы: методическое пособие/ Босова Л. Л., Босова А. Ю.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7–9 классы: сборник задач и упражнений/ Босова Л. Л., Босова А. Ю.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7–9 классы. Компьютерный практикум/ Босова Л. Л., Босова А. Ю.</w:t>
      </w:r>
      <w:bookmarkEnd w:id="23"/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7 класс: самостоятельные и контрольные работы/ Босова Л. Л., Босова А. Ю.</w:t>
      </w:r>
      <w:bookmarkEnd w:id="24"/>
      <w:r>
        <w:rPr>
          <w:sz w:val="28"/>
        </w:rPr>
        <w:br/>
      </w:r>
      <w:bookmarkStart w:name="5a8af3fe-6634-4595-ad67-2c1d899ea77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8 класс: самостоятельные и контрольные работы/ Босова Л. Л., Босова А. Ю.</w:t>
      </w:r>
      <w:bookmarkEnd w:id="25"/>
      <w:r>
        <w:rPr>
          <w:sz w:val="28"/>
        </w:rPr>
        <w:br/>
      </w:r>
      <w:bookmarkStart w:name="5a8af3fe-6634-4595-ad67-2c1d899ea77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9 класс: самостоятельные и контрольные работы/ Босова Л. Л., Босова А. Ю.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https://lesson.edu.ru/05/07</w:t>
      </w:r>
      <w:bookmarkEnd w:id="27"/>
      <w:r>
        <w:rPr>
          <w:sz w:val="28"/>
        </w:rPr>
        <w:br/>
      </w:r>
      <w:bookmarkStart w:name="bbd0f172-0fc7-47ad-bd72-029d95fdc8a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https://lesson.edu.ru/05/08</w:t>
      </w:r>
      <w:bookmarkEnd w:id="28"/>
      <w:r>
        <w:rPr>
          <w:sz w:val="28"/>
        </w:rPr>
        <w:br/>
      </w:r>
      <w:bookmarkStart w:name="bbd0f172-0fc7-47ad-bd72-029d95fdc8a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https://lesson.edu.ru/05/09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431853" w:id="30"/>
    <w:p>
      <w:pPr>
        <w:sectPr>
          <w:pgSz w:w="11906" w:h="16383" w:orient="portrait"/>
        </w:sectPr>
      </w:pPr>
    </w:p>
    <w:bookmarkEnd w:id="30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