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6211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образованием Администрации Первомайского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Первомайского района Томской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Беляйская ООШ Первомайского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Голубкова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929356)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п. Беляй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621155" w:id="5"/>
    <w:p>
      <w:pPr>
        <w:sectPr>
          <w:pgSz w:w="11906" w:h="16383" w:orient="portrait"/>
        </w:sectPr>
      </w:pPr>
    </w:p>
    <w:bookmarkEnd w:id="5"/>
    <w:bookmarkEnd w:id="0"/>
    <w:bookmarkStart w:name="block-662115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6621154" w:id="8"/>
    <w:p>
      <w:pPr>
        <w:sectPr>
          <w:pgSz w:w="11906" w:h="16383" w:orient="portrait"/>
        </w:sectPr>
      </w:pPr>
    </w:p>
    <w:bookmarkEnd w:id="8"/>
    <w:bookmarkEnd w:id="6"/>
    <w:bookmarkStart w:name="block-662114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6621149" w:id="10"/>
    <w:p>
      <w:pPr>
        <w:sectPr>
          <w:pgSz w:w="11906" w:h="16383" w:orient="portrait"/>
        </w:sectPr>
      </w:pPr>
    </w:p>
    <w:bookmarkEnd w:id="10"/>
    <w:bookmarkEnd w:id="9"/>
    <w:bookmarkStart w:name="block-662115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6621150" w:id="13"/>
    <w:p>
      <w:pPr>
        <w:sectPr>
          <w:pgSz w:w="11906" w:h="16383" w:orient="portrait"/>
        </w:sectPr>
      </w:pPr>
    </w:p>
    <w:bookmarkEnd w:id="13"/>
    <w:bookmarkEnd w:id="11"/>
    <w:bookmarkStart w:name="block-662115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21151" w:id="15"/>
    <w:p>
      <w:pPr>
        <w:sectPr>
          <w:pgSz w:w="16383" w:h="11906" w:orient="landscape"/>
        </w:sectPr>
      </w:pPr>
    </w:p>
    <w:bookmarkEnd w:id="15"/>
    <w:bookmarkEnd w:id="14"/>
    <w:bookmarkStart w:name="block-662115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21152" w:id="17"/>
    <w:p>
      <w:pPr>
        <w:sectPr>
          <w:pgSz w:w="16383" w:h="11906" w:orient="landscape"/>
        </w:sectPr>
      </w:pPr>
    </w:p>
    <w:bookmarkEnd w:id="17"/>
    <w:bookmarkEnd w:id="16"/>
    <w:bookmarkStart w:name="block-662115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Теория вероятностей и статистика: 7-9 классы: Методическое пособие для учителя/ Юрий Тюрин, Алексей Макаров, Иван Высоцкий, Иван Ященко.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https://lesson.edu.ru/02.4/07</w:t>
      </w:r>
      <w:bookmarkEnd w:id="21"/>
      <w:r>
        <w:rPr>
          <w:sz w:val="28"/>
        </w:rPr>
        <w:br/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https://lesson.edu.ru/02.4/08</w:t>
      </w:r>
      <w:bookmarkEnd w:id="22"/>
      <w:r>
        <w:rPr>
          <w:sz w:val="28"/>
        </w:rPr>
        <w:br/>
      </w:r>
      <w:bookmarkStart w:name="69d17760-19f2-48fc-b551-840656d5e70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https://lesson.edu.ru/02.4/09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621153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